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Breastplate of Righteousness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believe    </w:t>
      </w:r>
      <w:r>
        <w:t xml:space="preserve">   breastplate    </w:t>
      </w:r>
      <w:r>
        <w:t xml:space="preserve">   cross    </w:t>
      </w:r>
      <w:r>
        <w:t xml:space="preserve">   faith    </w:t>
      </w:r>
      <w:r>
        <w:t xml:space="preserve">   god    </w:t>
      </w:r>
      <w:r>
        <w:t xml:space="preserve">   grace    </w:t>
      </w:r>
      <w:r>
        <w:t xml:space="preserve">   heart    </w:t>
      </w:r>
      <w:r>
        <w:t xml:space="preserve">   holy spirit    </w:t>
      </w:r>
      <w:r>
        <w:t xml:space="preserve">   jesus    </w:t>
      </w:r>
      <w:r>
        <w:t xml:space="preserve">   peace    </w:t>
      </w:r>
      <w:r>
        <w:t xml:space="preserve">   protect    </w:t>
      </w:r>
      <w:r>
        <w:t xml:space="preserve">   redemption    </w:t>
      </w:r>
      <w:r>
        <w:t xml:space="preserve">   righteousness    </w:t>
      </w:r>
      <w:r>
        <w:t xml:space="preserve">   shield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Breastplate of Righteousness</dc:title>
  <dcterms:created xsi:type="dcterms:W3CDTF">2021-10-11T02:34:03Z</dcterms:created>
  <dcterms:modified xsi:type="dcterms:W3CDTF">2021-10-11T02:34:03Z</dcterms:modified>
</cp:coreProperties>
</file>