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Breastplate of Righteousness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EPHESIANS    </w:t>
      </w:r>
      <w:r>
        <w:t xml:space="preserve">   GUARD    </w:t>
      </w:r>
      <w:r>
        <w:t xml:space="preserve">   PROTECT    </w:t>
      </w:r>
      <w:r>
        <w:t xml:space="preserve">   FAITH    </w:t>
      </w:r>
      <w:r>
        <w:t xml:space="preserve">   CLASP    </w:t>
      </w:r>
      <w:r>
        <w:t xml:space="preserve">   GRACE    </w:t>
      </w:r>
      <w:r>
        <w:t xml:space="preserve">   LOVE    </w:t>
      </w:r>
      <w:r>
        <w:t xml:space="preserve">   GOD    </w:t>
      </w:r>
      <w:r>
        <w:t xml:space="preserve">   RIGHTEOUSNESS    </w:t>
      </w:r>
      <w:r>
        <w:t xml:space="preserve">   BREASTPLATE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Breastplate of Righteousness</dc:title>
  <dcterms:created xsi:type="dcterms:W3CDTF">2021-10-11T02:34:14Z</dcterms:created>
  <dcterms:modified xsi:type="dcterms:W3CDTF">2021-10-11T02:34:14Z</dcterms:modified>
</cp:coreProperties>
</file>