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scull    </w:t>
      </w:r>
      <w:r>
        <w:t xml:space="preserve">   bend    </w:t>
      </w:r>
      <w:r>
        <w:t xml:space="preserve">   knee    </w:t>
      </w:r>
      <w:r>
        <w:t xml:space="preserve">   recovery    </w:t>
      </w:r>
      <w:r>
        <w:t xml:space="preserve">   insweep    </w:t>
      </w:r>
      <w:r>
        <w:t xml:space="preserve">   downsweep    </w:t>
      </w:r>
      <w:r>
        <w:t xml:space="preserve">   inhalation    </w:t>
      </w:r>
      <w:r>
        <w:t xml:space="preserve">   exhalation    </w:t>
      </w:r>
      <w:r>
        <w:t xml:space="preserve">   kick    </w:t>
      </w:r>
      <w:r>
        <w:t xml:space="preserve">   breathe    </w:t>
      </w:r>
      <w:r>
        <w:t xml:space="preserve">   pull    </w:t>
      </w:r>
      <w:r>
        <w:t xml:space="preserve">   glide    </w:t>
      </w:r>
      <w:r>
        <w:t xml:space="preserve">   simultaneous    </w:t>
      </w:r>
      <w:r>
        <w:t xml:space="preserve">   wedge    </w:t>
      </w:r>
      <w:r>
        <w:t xml:space="preserve">   wave    </w:t>
      </w:r>
      <w:r>
        <w:t xml:space="preserve">   slowest    </w:t>
      </w:r>
      <w:r>
        <w:t xml:space="preserve">   resistance    </w:t>
      </w:r>
      <w:r>
        <w:t xml:space="preserve">   propulsion    </w:t>
      </w:r>
      <w:r>
        <w:t xml:space="preserve">   legs    </w:t>
      </w:r>
      <w:r>
        <w:t xml:space="preserve">   head    </w:t>
      </w:r>
      <w:r>
        <w:t xml:space="preserve">   bodyposition    </w:t>
      </w:r>
      <w:r>
        <w:t xml:space="preserve">   breathing    </w:t>
      </w:r>
      <w:r>
        <w:t xml:space="preserve">   arms    </w:t>
      </w:r>
      <w:r>
        <w:t xml:space="preserve">   body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Breaststroke</dc:title>
  <dcterms:created xsi:type="dcterms:W3CDTF">2021-10-11T02:34:05Z</dcterms:created>
  <dcterms:modified xsi:type="dcterms:W3CDTF">2021-10-11T02:34:05Z</dcterms:modified>
</cp:coreProperties>
</file>