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Palms face this direction on the out sweep.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feet fisish the kick our hands should be in ___________ of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Elbows should be near the ____________ of the water during the catch and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Feet should do this at the end of the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kick as a drill to help accelerate and feel a fast arm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Hips should do this as they begin the kick.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 know your kick is wrong if your knees pull _________________________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out sweep and catch our eyes should look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Breaststroke arms move slow to fast  in a ______________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want to start and stop the breaststroke stroke cycle in this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Breaststroke</dc:title>
  <dcterms:created xsi:type="dcterms:W3CDTF">2021-10-11T02:34:21Z</dcterms:created>
  <dcterms:modified xsi:type="dcterms:W3CDTF">2021-10-11T02:34:21Z</dcterms:modified>
</cp:coreProperties>
</file>