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Breath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budesonide    </w:t>
      </w:r>
      <w:r>
        <w:t xml:space="preserve">   crash cart    </w:t>
      </w:r>
      <w:r>
        <w:t xml:space="preserve">   neonatal    </w:t>
      </w:r>
      <w:r>
        <w:t xml:space="preserve">   emphysema    </w:t>
      </w:r>
      <w:r>
        <w:t xml:space="preserve">   trauma    </w:t>
      </w:r>
      <w:r>
        <w:t xml:space="preserve">   compass    </w:t>
      </w:r>
      <w:r>
        <w:t xml:space="preserve">   wheezing    </w:t>
      </w:r>
      <w:r>
        <w:t xml:space="preserve">   rales    </w:t>
      </w:r>
      <w:r>
        <w:t xml:space="preserve">   sepsis    </w:t>
      </w:r>
      <w:r>
        <w:t xml:space="preserve">   ventilator    </w:t>
      </w:r>
      <w:r>
        <w:t xml:space="preserve">   transport    </w:t>
      </w:r>
      <w:r>
        <w:t xml:space="preserve">   stethoscope    </w:t>
      </w:r>
      <w:r>
        <w:t xml:space="preserve">   fluid overload    </w:t>
      </w:r>
      <w:r>
        <w:t xml:space="preserve">   Arterial Blood gas    </w:t>
      </w:r>
      <w:r>
        <w:t xml:space="preserve">   Cpap    </w:t>
      </w:r>
      <w:r>
        <w:t xml:space="preserve">   Albuterol    </w:t>
      </w:r>
      <w:r>
        <w:t xml:space="preserve">   CHF    </w:t>
      </w:r>
      <w:r>
        <w:t xml:space="preserve">   Cardiac Tamponade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 of life</dc:title>
  <dcterms:created xsi:type="dcterms:W3CDTF">2021-10-11T02:34:16Z</dcterms:created>
  <dcterms:modified xsi:type="dcterms:W3CDTF">2021-10-11T02:34:16Z</dcterms:modified>
</cp:coreProperties>
</file>