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of our body helps us breathe?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softly blowing wind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air is dirty because of smoke and car exhaust?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helps fish breathe?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is most common in earth's atmosphere?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real name of a wind twister?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too much noise in our environment we call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element plants release into the atmosphere during photosynthesis?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sound you make by blowing air out through pursed lips?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blowing air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Breathe Journey</dc:title>
  <dcterms:created xsi:type="dcterms:W3CDTF">2021-10-11T02:33:13Z</dcterms:created>
  <dcterms:modified xsi:type="dcterms:W3CDTF">2021-10-11T02:33:13Z</dcterms:modified>
</cp:coreProperties>
</file>