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rib    </w:t>
      </w:r>
      <w:r>
        <w:t xml:space="preserve">   oesophagus    </w:t>
      </w:r>
      <w:r>
        <w:t xml:space="preserve">   alveolus    </w:t>
      </w:r>
      <w:r>
        <w:t xml:space="preserve">   diaphragm    </w:t>
      </w:r>
      <w:r>
        <w:t xml:space="preserve">   bronchiole    </w:t>
      </w:r>
      <w:r>
        <w:t xml:space="preserve">   trachea    </w:t>
      </w:r>
      <w:r>
        <w:t xml:space="preserve">   heart    </w:t>
      </w:r>
      <w:r>
        <w:t xml:space="preserve">   lungs    </w:t>
      </w:r>
      <w:r>
        <w:t xml:space="preserve">   oxygen    </w:t>
      </w:r>
      <w:r>
        <w:t xml:space="preserve">   carbon dioxide    </w:t>
      </w:r>
      <w:r>
        <w:t xml:space="preserve">   exhale    </w:t>
      </w:r>
      <w:r>
        <w:t xml:space="preserve">   inhale    </w:t>
      </w:r>
      <w:r>
        <w:t xml:space="preserve">   respiration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</dc:title>
  <dcterms:created xsi:type="dcterms:W3CDTF">2021-10-11T02:33:58Z</dcterms:created>
  <dcterms:modified xsi:type="dcterms:W3CDTF">2021-10-11T02:33:58Z</dcterms:modified>
</cp:coreProperties>
</file>