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bronchitis    </w:t>
      </w:r>
      <w:r>
        <w:t xml:space="preserve">   plaque    </w:t>
      </w:r>
      <w:r>
        <w:t xml:space="preserve">   carbon monoxide    </w:t>
      </w:r>
      <w:r>
        <w:t xml:space="preserve">   tar    </w:t>
      </w:r>
      <w:r>
        <w:t xml:space="preserve">   nicotine    </w:t>
      </w:r>
      <w:r>
        <w:t xml:space="preserve">   cilia    </w:t>
      </w:r>
      <w:r>
        <w:t xml:space="preserve">   alveolus    </w:t>
      </w:r>
      <w:r>
        <w:t xml:space="preserve">   bronchus    </w:t>
      </w:r>
      <w:r>
        <w:t xml:space="preserve">   diaphragm    </w:t>
      </w:r>
      <w:r>
        <w:t xml:space="preserve">   trachea    </w:t>
      </w:r>
      <w:r>
        <w:t xml:space="preserve">   exhale    </w:t>
      </w:r>
      <w:r>
        <w:t xml:space="preserve">   inhale    </w:t>
      </w:r>
      <w:r>
        <w:t xml:space="preserve">   energy    </w:t>
      </w:r>
      <w:r>
        <w:t xml:space="preserve">   carbon dioxide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Breathing</dc:title>
  <dcterms:created xsi:type="dcterms:W3CDTF">2021-10-11T02:34:01Z</dcterms:created>
  <dcterms:modified xsi:type="dcterms:W3CDTF">2021-10-11T02:34:01Z</dcterms:modified>
</cp:coreProperties>
</file>