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Breathing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Brazil    </w:t>
      </w:r>
      <w:r>
        <w:t xml:space="preserve">   Carib    </w:t>
      </w:r>
      <w:r>
        <w:t xml:space="preserve">   Carnival    </w:t>
      </w:r>
      <w:r>
        <w:t xml:space="preserve">   Brasilia    </w:t>
      </w:r>
      <w:r>
        <w:t xml:space="preserve">   Christ The Redeemer    </w:t>
      </w:r>
      <w:r>
        <w:t xml:space="preserve">   Ecosystem    </w:t>
      </w:r>
      <w:r>
        <w:t xml:space="preserve">   Amazon    </w:t>
      </w:r>
      <w:r>
        <w:t xml:space="preserve">   Ronaldo    </w:t>
      </w:r>
      <w:r>
        <w:t xml:space="preserve">   Portuguese    </w:t>
      </w:r>
      <w:r>
        <w:t xml:space="preserve">   Ururu    </w:t>
      </w:r>
      <w:r>
        <w:t xml:space="preserve">   Ashaninka    </w:t>
      </w:r>
      <w:r>
        <w:t xml:space="preserve">   Jaguarondi    </w:t>
      </w:r>
      <w:r>
        <w:t xml:space="preserve">   soccer    </w:t>
      </w:r>
      <w:r>
        <w:t xml:space="preserve">   Anaconda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Brazil</dc:title>
  <dcterms:created xsi:type="dcterms:W3CDTF">2021-10-11T02:33:00Z</dcterms:created>
  <dcterms:modified xsi:type="dcterms:W3CDTF">2021-10-11T02:33:00Z</dcterms:modified>
</cp:coreProperties>
</file>