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Breathing Under Water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destroy, demolish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crowd,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creation, fantasy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resenting, bitter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selective, limited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ricochet, repelling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unfamiliar, new, unmapped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tricks, pranks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follow, imitate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 Under Water (1)</dc:title>
  <dcterms:created xsi:type="dcterms:W3CDTF">2021-10-11T02:33:05Z</dcterms:created>
  <dcterms:modified xsi:type="dcterms:W3CDTF">2021-10-11T02:33:05Z</dcterms:modified>
</cp:coreProperties>
</file>