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Breathing and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bronchi    </w:t>
      </w:r>
      <w:r>
        <w:t xml:space="preserve">   ribcage    </w:t>
      </w:r>
      <w:r>
        <w:t xml:space="preserve">   ciliated    </w:t>
      </w:r>
      <w:r>
        <w:t xml:space="preserve">   expiration    </w:t>
      </w:r>
      <w:r>
        <w:t xml:space="preserve">   inspiration    </w:t>
      </w:r>
      <w:r>
        <w:t xml:space="preserve">   cartilage    </w:t>
      </w:r>
      <w:r>
        <w:t xml:space="preserve">   protection    </w:t>
      </w:r>
      <w:r>
        <w:t xml:space="preserve">   alveoli    </w:t>
      </w:r>
      <w:r>
        <w:t xml:space="preserve">   nitrogen    </w:t>
      </w:r>
      <w:r>
        <w:t xml:space="preserve">   energy    </w:t>
      </w:r>
      <w:r>
        <w:t xml:space="preserve">   water    </w:t>
      </w:r>
      <w:r>
        <w:t xml:space="preserve">   intercostal muscles    </w:t>
      </w:r>
      <w:r>
        <w:t xml:space="preserve">   diaphragm    </w:t>
      </w:r>
      <w:r>
        <w:t xml:space="preserve">   oxygen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 and Respiration</dc:title>
  <dcterms:created xsi:type="dcterms:W3CDTF">2021-10-11T02:34:28Z</dcterms:created>
  <dcterms:modified xsi:type="dcterms:W3CDTF">2021-10-11T02:34:28Z</dcterms:modified>
</cp:coreProperties>
</file>