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Respiration is a _____________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flattens when breathing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thanks to folds in the alveoli.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sack like structures found at the end of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useful product of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NOT the same as respiration - it is the process that moves air in and out of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chambers which pump blood out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sugar required for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Oxygen is carried around the body through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gas diffuses into our blood for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blood vessels which are one cell thick to allow oxygen to diffuse into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blood vessels which take blood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muscles between the rib cage contract whilst breathing 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Anaerbic respiration produces this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 responsible for pumping blood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waste product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Breathing is ____________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 vessels which take blood away from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respiration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chambers of the heart which receive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 fish use to get oxygen into their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windpipe.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organ responsible for getting air into our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and Respiration</dc:title>
  <dcterms:created xsi:type="dcterms:W3CDTF">2021-10-11T02:34:32Z</dcterms:created>
  <dcterms:modified xsi:type="dcterms:W3CDTF">2021-10-11T02:34:32Z</dcterms:modified>
</cp:coreProperties>
</file>