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Breathing and gas exchange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gas exchange    </w:t>
      </w:r>
      <w:r>
        <w:t xml:space="preserve">   inspiration    </w:t>
      </w:r>
      <w:r>
        <w:t xml:space="preserve">   expiration    </w:t>
      </w:r>
      <w:r>
        <w:t xml:space="preserve">   exhale    </w:t>
      </w:r>
      <w:r>
        <w:t xml:space="preserve">   inhale    </w:t>
      </w:r>
      <w:r>
        <w:t xml:space="preserve">   muscles    </w:t>
      </w:r>
      <w:r>
        <w:t xml:space="preserve">   intercostal    </w:t>
      </w:r>
      <w:r>
        <w:t xml:space="preserve">   trachea    </w:t>
      </w:r>
      <w:r>
        <w:t xml:space="preserve">   diaphragm    </w:t>
      </w:r>
      <w:r>
        <w:t xml:space="preserve">   alveoli    </w:t>
      </w:r>
      <w:r>
        <w:t xml:space="preserve">   bronchioles    </w:t>
      </w:r>
      <w:r>
        <w:t xml:space="preserve">   bronchi    </w:t>
      </w:r>
      <w:r>
        <w:t xml:space="preserve">   lung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Breathing and gas exchange</dc:title>
  <dcterms:created xsi:type="dcterms:W3CDTF">2021-10-11T02:33:11Z</dcterms:created>
  <dcterms:modified xsi:type="dcterms:W3CDTF">2021-10-11T02:33:11Z</dcterms:modified>
</cp:coreProperties>
</file>