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blood    </w:t>
      </w:r>
      <w:r>
        <w:t xml:space="preserve">   nose    </w:t>
      </w:r>
      <w:r>
        <w:t xml:space="preserve">   mouth    </w:t>
      </w:r>
      <w:r>
        <w:t xml:space="preserve">   contract    </w:t>
      </w:r>
      <w:r>
        <w:t xml:space="preserve">   expand    </w:t>
      </w:r>
      <w:r>
        <w:t xml:space="preserve">   deflate    </w:t>
      </w:r>
      <w:r>
        <w:t xml:space="preserve">   inflate    </w:t>
      </w:r>
      <w:r>
        <w:t xml:space="preserve">   exhale    </w:t>
      </w:r>
      <w:r>
        <w:t xml:space="preserve">   inhale    </w:t>
      </w:r>
      <w:r>
        <w:t xml:space="preserve">   carbondioxide    </w:t>
      </w:r>
      <w:r>
        <w:t xml:space="preserve">   oxygen    </w:t>
      </w:r>
      <w:r>
        <w:t xml:space="preserve">   windpipe    </w:t>
      </w:r>
      <w:r>
        <w:t xml:space="preserve">   alveolus    </w:t>
      </w:r>
      <w:r>
        <w:t xml:space="preserve">   bronchioles    </w:t>
      </w:r>
      <w:r>
        <w:t xml:space="preserve">   bronchus    </w:t>
      </w:r>
      <w:r>
        <w:t xml:space="preserve">   trachea    </w:t>
      </w:r>
      <w:r>
        <w:t xml:space="preserve">   intercostalmuscles    </w:t>
      </w:r>
      <w:r>
        <w:t xml:space="preserve">   diaphragm    </w:t>
      </w:r>
      <w:r>
        <w:t xml:space="preserve">   ribs    </w:t>
      </w:r>
      <w:r>
        <w:t xml:space="preserve">   breathing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</dc:title>
  <dcterms:created xsi:type="dcterms:W3CDTF">2021-10-11T02:32:56Z</dcterms:created>
  <dcterms:modified xsi:type="dcterms:W3CDTF">2021-10-11T02:32:56Z</dcterms:modified>
</cp:coreProperties>
</file>