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BRONCHIOLES     </w:t>
      </w:r>
      <w:r>
        <w:t xml:space="preserve">   AIR    </w:t>
      </w:r>
      <w:r>
        <w:t xml:space="preserve">   CARBONDIOXIDE    </w:t>
      </w:r>
      <w:r>
        <w:t xml:space="preserve">   OXYGEN    </w:t>
      </w:r>
      <w:r>
        <w:t xml:space="preserve">   CONTRACT    </w:t>
      </w:r>
      <w:r>
        <w:t xml:space="preserve">   RELAX    </w:t>
      </w:r>
      <w:r>
        <w:t xml:space="preserve">   MUSCLE    </w:t>
      </w:r>
      <w:r>
        <w:t xml:space="preserve">   RIBS    </w:t>
      </w:r>
      <w:r>
        <w:t xml:space="preserve">   MOUTH    </w:t>
      </w:r>
      <w:r>
        <w:t xml:space="preserve">   NOSE    </w:t>
      </w:r>
      <w:r>
        <w:t xml:space="preserve">   WINDPIPE    </w:t>
      </w:r>
      <w:r>
        <w:t xml:space="preserve">   TRACHEA    </w:t>
      </w:r>
      <w:r>
        <w:t xml:space="preserve">   ALVEOLI    </w:t>
      </w:r>
      <w:r>
        <w:t xml:space="preserve">   LUNGS    </w:t>
      </w:r>
      <w:r>
        <w:t xml:space="preserve">   EXHALATION    </w:t>
      </w:r>
      <w:r>
        <w:t xml:space="preserve">   INHALATION    </w:t>
      </w:r>
      <w:r>
        <w:t xml:space="preserve">   BRONCHUS    </w:t>
      </w:r>
      <w:r>
        <w:t xml:space="preserve">   BRONCHI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</dc:title>
  <dcterms:created xsi:type="dcterms:W3CDTF">2021-10-11T02:33:01Z</dcterms:created>
  <dcterms:modified xsi:type="dcterms:W3CDTF">2021-10-11T02:33:01Z</dcterms:modified>
</cp:coreProperties>
</file>