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Breathing during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of intercostal muscles while 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of intercostal muscles when breathing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air when breathing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of diaphragm muscle when breathing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of rib cage when breathing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of rib cage when breathing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of diaphragm when 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air when breathing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 in lungs and alveoli when breathing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and alveoli when breathing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 during exercise</dc:title>
  <dcterms:created xsi:type="dcterms:W3CDTF">2021-10-11T02:33:31Z</dcterms:created>
  <dcterms:modified xsi:type="dcterms:W3CDTF">2021-10-11T02:33:31Z</dcterms:modified>
</cp:coreProperties>
</file>