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Breathless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did shooting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attitude did the Director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called this film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Director's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they do after 2 hours of filming?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Director trying to break?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Snitch?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Director__________ Film?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film has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event had happen before shooting this Film?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one of the genres of this film?</w:t>
            </w:r>
          </w:p>
        </w:tc>
      </w:tr>
    </w:tbl>
    <w:p>
      <w:pPr>
        <w:pStyle w:val="WordBankMedium"/>
      </w:pPr>
      <w:r>
        <w:t xml:space="preserve">   Hollywood Mold    </w:t>
      </w:r>
      <w:r>
        <w:t xml:space="preserve">   Godard    </w:t>
      </w:r>
      <w:r>
        <w:t xml:space="preserve">   Drama    </w:t>
      </w:r>
      <w:r>
        <w:t xml:space="preserve">   French Attitude    </w:t>
      </w:r>
      <w:r>
        <w:t xml:space="preserve">   World War 2    </w:t>
      </w:r>
      <w:r>
        <w:t xml:space="preserve">   August    </w:t>
      </w:r>
      <w:r>
        <w:t xml:space="preserve">   Improvised    </w:t>
      </w:r>
      <w:r>
        <w:t xml:space="preserve">   Tolmachov    </w:t>
      </w:r>
      <w:r>
        <w:t xml:space="preserve">   First    </w:t>
      </w:r>
      <w:r>
        <w:t xml:space="preserve">   New Wave    </w:t>
      </w:r>
      <w:r>
        <w:t xml:space="preserve">   Rentless Drive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Breathless</dc:title>
  <dcterms:created xsi:type="dcterms:W3CDTF">2021-10-11T02:34:14Z</dcterms:created>
  <dcterms:modified xsi:type="dcterms:W3CDTF">2021-10-11T02:34:14Z</dcterms:modified>
</cp:coreProperties>
</file>