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gestus    </w:t>
      </w:r>
      <w:r>
        <w:t xml:space="preserve">   dance    </w:t>
      </w:r>
      <w:r>
        <w:t xml:space="preserve">   song    </w:t>
      </w:r>
      <w:r>
        <w:t xml:space="preserve">   split role    </w:t>
      </w:r>
      <w:r>
        <w:t xml:space="preserve">   multirole    </w:t>
      </w:r>
      <w:r>
        <w:t xml:space="preserve">   placards    </w:t>
      </w:r>
      <w:r>
        <w:t xml:space="preserve">   direct address    </w:t>
      </w:r>
      <w:r>
        <w:t xml:space="preserve">   narration    </w:t>
      </w:r>
      <w:r>
        <w:t xml:space="preserve">   parable    </w:t>
      </w:r>
      <w:r>
        <w:t xml:space="preserve">   political    </w:t>
      </w:r>
      <w:r>
        <w:t xml:space="preserve">   verfremdungseffekt    </w:t>
      </w:r>
      <w:r>
        <w:t xml:space="preserve">   Fourth Wall    </w:t>
      </w:r>
      <w:r>
        <w:t xml:space="preserve">   Detached    </w:t>
      </w:r>
      <w:r>
        <w:t xml:space="preserve">   Practitioner    </w:t>
      </w:r>
      <w:r>
        <w:t xml:space="preserve">   German    </w:t>
      </w:r>
      <w:r>
        <w:t xml:space="preserve">   Alienation    </w:t>
      </w:r>
      <w:r>
        <w:t xml:space="preserve">   Epic    </w:t>
      </w:r>
      <w:r>
        <w:t xml:space="preserve">   Brecht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Brecht</dc:title>
  <dcterms:created xsi:type="dcterms:W3CDTF">2021-10-11T02:33:22Z</dcterms:created>
  <dcterms:modified xsi:type="dcterms:W3CDTF">2021-10-11T02:33:22Z</dcterms:modified>
</cp:coreProperties>
</file>