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Factual information was put on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Brecht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plays did Brecht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opposite extravagance?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conveyed to the audience what had happened, what was going to happen or how they should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Miranda Hart does alot of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Brecht Leave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Brecht wanted his audience to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Stanislavski wanted the audience to empathise, where as Brecht wanted the audience to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scene is complete in itself making the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Brecht</dc:title>
  <dcterms:created xsi:type="dcterms:W3CDTF">2021-10-11T02:34:01Z</dcterms:created>
  <dcterms:modified xsi:type="dcterms:W3CDTF">2021-10-11T02:34:01Z</dcterms:modified>
</cp:coreProperties>
</file>