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Bredin Cardio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of lisinopril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of rosuvastatin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of candesartan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of atenolol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of clopidogrel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of ramipril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of eplerenone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 name of spironolactone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 name of ticagrelor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 name of enoxaparin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of simvastatin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name of enalapril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of rivaroxaban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name of perindopril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of pravastatin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of eptifibatide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name of bivalirudin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of tinzaparin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name of atorvastatin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 name of dalteparin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name of valsartan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name of dabigatran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Bredin Cardio Crossword Puzzle </dc:title>
  <dcterms:created xsi:type="dcterms:W3CDTF">2021-10-11T02:33:29Z</dcterms:created>
  <dcterms:modified xsi:type="dcterms:W3CDTF">2021-10-11T02:33:29Z</dcterms:modified>
</cp:coreProperties>
</file>