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Breech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denominator of breech presentation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during V/E, breech presentation could be confused with another presentation, which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.....parous women has got a higher chance for successful ECV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takes the decision for the vaginal breech delivery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commonest position of breech is sacro.....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forceps used in breech after coming head delivery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most reliable investigation to diagnose breech presentation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breech extraction delivery has a higher chance of a complication called .....arm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engaging diameter in breech delivery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type of breech which should be delivered by a caesarean section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drug used to relax uterus in ECV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commonest cause of breech presentation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breech type where legs are extended and hips are flexed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during V/E, presence of which material is insignificant, if the presentation was breech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Breech crossword</dc:title>
  <dcterms:created xsi:type="dcterms:W3CDTF">2021-10-11T02:33:57Z</dcterms:created>
  <dcterms:modified xsi:type="dcterms:W3CDTF">2021-10-11T02:33:57Z</dcterms:modified>
</cp:coreProperties>
</file>