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Breed Identification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breed of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Cattle from North West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Jersey cattle are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official records for Jersey cattle date back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Deworming type for goats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Deworming type for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Goat from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Cattle from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Cattle that can adapt to diverse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grass hay that should be provided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often water containers should be rinsed and 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Simmental cattle originate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Cattle with reddish color and white markings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often water containers should be disinfected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Min. square foot of ventilated shelter per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Min. square foot of land per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Limousin cattle have 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Maine Anjou are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Goat from the French Alps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Goat with thick and curly coat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Breed Identification Crossword #1</dc:title>
  <dcterms:created xsi:type="dcterms:W3CDTF">2021-10-11T02:33:46Z</dcterms:created>
  <dcterms:modified xsi:type="dcterms:W3CDTF">2021-10-11T02:33:46Z</dcterms:modified>
</cp:coreProperties>
</file>