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Breed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exotic    </w:t>
      </w:r>
      <w:r>
        <w:t xml:space="preserve">   equine    </w:t>
      </w:r>
      <w:r>
        <w:t xml:space="preserve">   feline    </w:t>
      </w:r>
      <w:r>
        <w:t xml:space="preserve">   canine    </w:t>
      </w:r>
      <w:r>
        <w:t xml:space="preserve">   herding    </w:t>
      </w:r>
      <w:r>
        <w:t xml:space="preserve">   intelligent    </w:t>
      </w:r>
      <w:r>
        <w:t xml:space="preserve">   disease    </w:t>
      </w:r>
      <w:r>
        <w:t xml:space="preserve">   poodle    </w:t>
      </w:r>
      <w:r>
        <w:t xml:space="preserve">   americanpainthorse    </w:t>
      </w:r>
      <w:r>
        <w:t xml:space="preserve">   burmese    </w:t>
      </w:r>
      <w:r>
        <w:t xml:space="preserve">   bordercollie    </w:t>
      </w:r>
      <w:r>
        <w:t xml:space="preserve">   shibainu    </w:t>
      </w:r>
      <w:r>
        <w:t xml:space="preserve">   breed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Breed Puzzle</dc:title>
  <dcterms:created xsi:type="dcterms:W3CDTF">2021-10-11T02:32:57Z</dcterms:created>
  <dcterms:modified xsi:type="dcterms:W3CDTF">2021-10-11T02:32:57Z</dcterms:modified>
</cp:coreProperties>
</file>