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Breeding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organisms in one area are diverse?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puppy mill dogs can be kept in ______________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dog breed can't naturally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purebred dogs may die young compared to little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term for breeding a dog/cat too many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organisms in one area are living in an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Inbreeding can produce"______________" dogs/cats.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can also mean incest.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purebred dogs can have longer life spans.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Breeding Crossword</dc:title>
  <dcterms:created xsi:type="dcterms:W3CDTF">2021-10-11T02:34:26Z</dcterms:created>
  <dcterms:modified xsi:type="dcterms:W3CDTF">2021-10-11T02:34:26Z</dcterms:modified>
</cp:coreProperties>
</file>