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Loose and excessive skin in dewlap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long horns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droopy ears,and pendelous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Grows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Easy to calve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Hybrid vigor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It’s gentle and hardiness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Feminine bone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Protein content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Highest f1 potential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largest breed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name of a type of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slower maturing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Doubled-muscled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Fondatinal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Originated in Falfurrias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volume of milk and comes from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better meat than prime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from gulfcoast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breed cattle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Originated from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Dual purpose breed comes from Ireland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</dc:title>
  <dcterms:created xsi:type="dcterms:W3CDTF">2021-10-11T02:34:16Z</dcterms:created>
  <dcterms:modified xsi:type="dcterms:W3CDTF">2021-10-11T02:34:16Z</dcterms:modified>
</cp:coreProperties>
</file>