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Breeds of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Harrier    </w:t>
      </w:r>
      <w:r>
        <w:t xml:space="preserve">   Afghan    </w:t>
      </w:r>
      <w:r>
        <w:t xml:space="preserve">   Alsatian    </w:t>
      </w:r>
      <w:r>
        <w:t xml:space="preserve">   Basset    </w:t>
      </w:r>
      <w:r>
        <w:t xml:space="preserve">   Beagle    </w:t>
      </w:r>
      <w:r>
        <w:t xml:space="preserve">   Bloodhound    </w:t>
      </w:r>
      <w:r>
        <w:t xml:space="preserve">   Boxer    </w:t>
      </w:r>
      <w:r>
        <w:t xml:space="preserve">   Bulldog    </w:t>
      </w:r>
      <w:r>
        <w:t xml:space="preserve">   Collie    </w:t>
      </w:r>
      <w:r>
        <w:t xml:space="preserve">   Dalmatian    </w:t>
      </w:r>
      <w:r>
        <w:t xml:space="preserve">   English Setter    </w:t>
      </w:r>
      <w:r>
        <w:t xml:space="preserve">   Eskimo    </w:t>
      </w:r>
      <w:r>
        <w:t xml:space="preserve">   Foxhound    </w:t>
      </w:r>
      <w:r>
        <w:t xml:space="preserve">   Golden Retriever    </w:t>
      </w:r>
      <w:r>
        <w:t xml:space="preserve">   Great Dane    </w:t>
      </w:r>
      <w:r>
        <w:t xml:space="preserve">   Husky    </w:t>
      </w:r>
      <w:r>
        <w:t xml:space="preserve">   Mastiff    </w:t>
      </w:r>
      <w:r>
        <w:t xml:space="preserve">   Pinscher    </w:t>
      </w:r>
      <w:r>
        <w:t xml:space="preserve">   Pointer    </w:t>
      </w:r>
      <w:r>
        <w:t xml:space="preserve">   Spaniel    </w:t>
      </w:r>
      <w:r>
        <w:t xml:space="preserve">  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Dog</dc:title>
  <dcterms:created xsi:type="dcterms:W3CDTF">2021-10-11T02:33:34Z</dcterms:created>
  <dcterms:modified xsi:type="dcterms:W3CDTF">2021-10-11T02:33:34Z</dcterms:modified>
</cp:coreProperties>
</file>