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Breeds of Dogs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Poodle    </w:t>
      </w:r>
      <w:r>
        <w:t xml:space="preserve">   Greyhound    </w:t>
      </w:r>
      <w:r>
        <w:t xml:space="preserve">   Pug    </w:t>
      </w:r>
      <w:r>
        <w:t xml:space="preserve">   Akita    </w:t>
      </w:r>
      <w:r>
        <w:t xml:space="preserve">   Bassett    </w:t>
      </w:r>
      <w:r>
        <w:t xml:space="preserve">   Terrier    </w:t>
      </w:r>
      <w:r>
        <w:t xml:space="preserve">   Collie    </w:t>
      </w:r>
      <w:r>
        <w:t xml:space="preserve">   Mastiff    </w:t>
      </w:r>
      <w:r>
        <w:t xml:space="preserve">   Dachshund    </w:t>
      </w:r>
      <w:r>
        <w:t xml:space="preserve">   Spanish Water Spaniel    </w:t>
      </w:r>
      <w:r>
        <w:t xml:space="preserve">   Border Terrier    </w:t>
      </w:r>
      <w:r>
        <w:t xml:space="preserve">   Corgi    </w:t>
      </w:r>
      <w:r>
        <w:t xml:space="preserve">   German Shepherd    </w:t>
      </w:r>
      <w:r>
        <w:t xml:space="preserve">   Cockapoo    </w:t>
      </w:r>
      <w:r>
        <w:t xml:space="preserve">   Boxer    </w:t>
      </w:r>
      <w:r>
        <w:t xml:space="preserve">   Bulldog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Breeds of Dogs</dc:title>
  <dcterms:created xsi:type="dcterms:W3CDTF">2021-10-11T02:34:46Z</dcterms:created>
  <dcterms:modified xsi:type="dcterms:W3CDTF">2021-10-11T02:34:46Z</dcterms:modified>
</cp:coreProperties>
</file>