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 of Swine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Maternal breed developed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pig that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Originated in England, have erect ears, and are called the "Mother Breed"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Maternal breeds are all_______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Originated in New Jersey, have a reddish brown color, and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pig that has not had a litter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pig that has had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with a white belt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Berkshire and Poland China are their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erect ears with 6 points of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Landrace pigs are number one in carcass length because they have extra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spotted and trace back to the Poland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shires have ______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90% of breeding is done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between a Hampshire and a Yorkshire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produce large numbers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for pigs giving birth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Originated in Ohio, is black with six points of white, and have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pig that has not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Originated in Denmark and have large drooping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Originated in Belgium and is white with black 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Swine </dc:title>
  <dcterms:created xsi:type="dcterms:W3CDTF">2022-09-03T16:05:49Z</dcterms:created>
  <dcterms:modified xsi:type="dcterms:W3CDTF">2022-09-03T16:05:49Z</dcterms:modified>
</cp:coreProperties>
</file>