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Bremen Town Musicians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groceries    </w:t>
      </w:r>
      <w:r>
        <w:t xml:space="preserve">   grocery    </w:t>
      </w:r>
      <w:r>
        <w:t xml:space="preserve">   tomato    </w:t>
      </w:r>
      <w:r>
        <w:t xml:space="preserve">   country    </w:t>
      </w:r>
      <w:r>
        <w:t xml:space="preserve">   melody    </w:t>
      </w:r>
      <w:r>
        <w:t xml:space="preserve">   decisions    </w:t>
      </w:r>
      <w:r>
        <w:t xml:space="preserve">   countries    </w:t>
      </w:r>
      <w:r>
        <w:t xml:space="preserve">   tomatoes    </w:t>
      </w:r>
      <w:r>
        <w:t xml:space="preserve">   puppies    </w:t>
      </w:r>
      <w:r>
        <w:t xml:space="preserve">   hatches    </w:t>
      </w:r>
      <w:r>
        <w:t xml:space="preserve">   melodies    </w:t>
      </w:r>
      <w:r>
        <w:t xml:space="preserve">   torches    </w:t>
      </w:r>
      <w:r>
        <w:t xml:space="preserve">   peaches    </w:t>
      </w:r>
      <w:r>
        <w:t xml:space="preserve">   axes    </w:t>
      </w:r>
      <w:r>
        <w:t xml:space="preserve">   paddles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Bremen Town Musicians Challenge</dc:title>
  <dcterms:created xsi:type="dcterms:W3CDTF">2021-10-11T02:33:18Z</dcterms:created>
  <dcterms:modified xsi:type="dcterms:W3CDTF">2021-10-11T02:33:18Z</dcterms:modified>
</cp:coreProperties>
</file>