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Brendan Cazeault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false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hopelessly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 and reediness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worshiping excessively an object or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fortune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cheerful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in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up or invent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holds separate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jealous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Brendan Cazeault Crossword Puzzle </dc:title>
  <dcterms:created xsi:type="dcterms:W3CDTF">2021-10-11T02:34:14Z</dcterms:created>
  <dcterms:modified xsi:type="dcterms:W3CDTF">2021-10-11T02:34:14Z</dcterms:modified>
</cp:coreProperties>
</file>