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Brene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Oprah    </w:t>
      </w:r>
      <w:r>
        <w:t xml:space="preserve">   Wine Country    </w:t>
      </w:r>
      <w:r>
        <w:t xml:space="preserve">   Whole Heartedness    </w:t>
      </w:r>
      <w:r>
        <w:t xml:space="preserve">   Vulnerability    </w:t>
      </w:r>
      <w:r>
        <w:t xml:space="preserve">   Texas    </w:t>
      </w:r>
      <w:r>
        <w:t xml:space="preserve">   Ted Talk    </w:t>
      </w:r>
      <w:r>
        <w:t xml:space="preserve">   Steve    </w:t>
      </w:r>
      <w:r>
        <w:t xml:space="preserve">   Sisters    </w:t>
      </w:r>
      <w:r>
        <w:t xml:space="preserve">   Shame    </w:t>
      </w:r>
      <w:r>
        <w:t xml:space="preserve">   Self Help    </w:t>
      </w:r>
      <w:r>
        <w:t xml:space="preserve">   Rising Strong    </w:t>
      </w:r>
      <w:r>
        <w:t xml:space="preserve">   Researcher    </w:t>
      </w:r>
      <w:r>
        <w:t xml:space="preserve">   Podcast    </w:t>
      </w:r>
      <w:r>
        <w:t xml:space="preserve">   Netflix    </w:t>
      </w:r>
      <w:r>
        <w:t xml:space="preserve">   Lock and Load    </w:t>
      </w:r>
      <w:r>
        <w:t xml:space="preserve">   Lake Travis    </w:t>
      </w:r>
      <w:r>
        <w:t xml:space="preserve">   Houston    </w:t>
      </w:r>
      <w:r>
        <w:t xml:space="preserve">   Fear    </w:t>
      </w:r>
      <w:r>
        <w:t xml:space="preserve">   Fail    </w:t>
      </w:r>
      <w:r>
        <w:t xml:space="preserve">   Fall    </w:t>
      </w:r>
      <w:r>
        <w:t xml:space="preserve">   Empower    </w:t>
      </w:r>
      <w:r>
        <w:t xml:space="preserve">   Disconnection    </w:t>
      </w:r>
      <w:r>
        <w:t xml:space="preserve">   Daring Way    </w:t>
      </w:r>
      <w:r>
        <w:t xml:space="preserve">   Dare to Lead    </w:t>
      </w:r>
      <w:r>
        <w:t xml:space="preserve">   Critics    </w:t>
      </w:r>
      <w:r>
        <w:t xml:space="preserve">   Creative    </w:t>
      </w:r>
      <w:r>
        <w:t xml:space="preserve">   Courage    </w:t>
      </w:r>
      <w:r>
        <w:t xml:space="preserve">   Brene Brown    </w:t>
      </w:r>
      <w:r>
        <w:t xml:space="preserve">   Brave    </w:t>
      </w:r>
      <w:r>
        <w:t xml:space="preserve">   Bestseller    </w:t>
      </w:r>
      <w:r>
        <w:t xml:space="preserve">   Atlas of the Heart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Brene Brown</dc:title>
  <dcterms:created xsi:type="dcterms:W3CDTF">2021-12-14T03:50:42Z</dcterms:created>
  <dcterms:modified xsi:type="dcterms:W3CDTF">2021-12-14T03:50:42Z</dcterms:modified>
</cp:coreProperties>
</file>