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grass    </w:t>
      </w:r>
      <w:r>
        <w:t xml:space="preserve">   apples    </w:t>
      </w:r>
      <w:r>
        <w:t xml:space="preserve">   hay    </w:t>
      </w:r>
      <w:r>
        <w:t xml:space="preserve">   carrots    </w:t>
      </w:r>
      <w:r>
        <w:t xml:space="preserve">   rosettes    </w:t>
      </w:r>
      <w:r>
        <w:t xml:space="preserve">   competitions    </w:t>
      </w:r>
      <w:r>
        <w:t xml:space="preserve">   friends    </w:t>
      </w:r>
      <w:r>
        <w:t xml:space="preserve">   hunter trial    </w:t>
      </w:r>
      <w:r>
        <w:t xml:space="preserve">   hacks    </w:t>
      </w:r>
      <w:r>
        <w:t xml:space="preserve">   gallop    </w:t>
      </w:r>
      <w:r>
        <w:t xml:space="preserve">   canter    </w:t>
      </w:r>
      <w:r>
        <w:t xml:space="preserve">   trot    </w:t>
      </w:r>
      <w:r>
        <w:t xml:space="preserve">   walk    </w:t>
      </w:r>
      <w:r>
        <w:t xml:space="preserve">   forest    </w:t>
      </w:r>
      <w:r>
        <w:t xml:space="preserve">   dressage    </w:t>
      </w:r>
      <w:r>
        <w:t xml:space="preserve">   cross country    </w:t>
      </w:r>
      <w:r>
        <w:t xml:space="preserve">   showjumping    </w:t>
      </w:r>
      <w:r>
        <w:t xml:space="preserve">   brenin    </w:t>
      </w:r>
      <w:r>
        <w:t xml:space="preserve">   tino    </w:t>
      </w:r>
      <w:r>
        <w:t xml:space="preserve">   ted    </w:t>
      </w:r>
      <w:r>
        <w:t xml:space="preserve">   bobby    </w:t>
      </w:r>
      <w:r>
        <w:t xml:space="preserve">   benji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Brenin</dc:title>
  <dcterms:created xsi:type="dcterms:W3CDTF">2021-10-11T02:34:16Z</dcterms:created>
  <dcterms:modified xsi:type="dcterms:W3CDTF">2021-10-11T02:34:16Z</dcterms:modified>
</cp:coreProperties>
</file>