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Bretagne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Regional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Department with smallest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Modern Customs derive from __________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Department Numer 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Department with largest poulation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Dialect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Tourist Attraction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Department Number 56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Alternative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Bretagne</dc:title>
  <dcterms:created xsi:type="dcterms:W3CDTF">2021-10-11T02:33:20Z</dcterms:created>
  <dcterms:modified xsi:type="dcterms:W3CDTF">2021-10-11T02:33:20Z</dcterms:modified>
</cp:coreProperties>
</file>