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Bretagne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Table like structures with posts and capstones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Upright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Finistere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Morbihan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for mistletoe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Cotes d'Armor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Westermost Point of Continental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Captital City with Largest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Breton Dialect for Rennes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Bretagne</dc:title>
  <dcterms:created xsi:type="dcterms:W3CDTF">2021-10-11T02:33:22Z</dcterms:created>
  <dcterms:modified xsi:type="dcterms:W3CDTF">2021-10-11T02:33:22Z</dcterms:modified>
</cp:coreProperties>
</file>