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Bretagne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industry of Brittany is predominated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translation of La Bretagne.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Druidic structures that have a table-like piece with posts and capstone.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town is the ancient capital of cornouaille, Brittany's most traditional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regional dialect/language of Brittany.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Brittany is a ________________ that extnds out toward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druidic structure known as _____________ are single upright stones for religious rituals or time 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Brittany is a leading producer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lace headdress worn by Brittany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is Brittany's administrative center.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Bretagne Crossword</dc:title>
  <dcterms:created xsi:type="dcterms:W3CDTF">2021-10-11T02:33:11Z</dcterms:created>
  <dcterms:modified xsi:type="dcterms:W3CDTF">2021-10-11T02:33:11Z</dcterms:modified>
</cp:coreProperties>
</file>