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Bretagne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important city in Brittany is a major fishing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 of Brittany lies in the ___________________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religious Festival ____________ is celebrated in Lorient in August.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departments' capital city is Rennes.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area is located in a valley towards the center of the Finistère situated on the Aulne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Brittany people also enjoy traditional foods such as wafers and a type of pancake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town was bombed on June 8, 1944 by British and American forces during Operation Overload, which destroyed many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Morbihan.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important city in Brittany includes the site of a French naval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visited town in Brittany, which became famous as the home of adventurers and pirates.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Bretagne Crossword</dc:title>
  <dcterms:created xsi:type="dcterms:W3CDTF">2021-10-11T02:33:13Z</dcterms:created>
  <dcterms:modified xsi:type="dcterms:W3CDTF">2021-10-11T02:33:13Z</dcterms:modified>
</cp:coreProperties>
</file>