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Brett Favre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CHILDREN BRETT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SPENT WITH GREEN BAY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TEAM DRAFTED TO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TIMES BRETT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JERSEY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THROWING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BRETT FAVRE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AND 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TEAM BRETT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FIRST BORN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SUPER BOWL'S WON</w:t>
            </w:r>
          </w:p>
        </w:tc>
      </w:tr>
    </w:tbl>
    <w:p>
      <w:pPr>
        <w:pStyle w:val="WordBankMedium"/>
      </w:pPr>
      <w:r>
        <w:t xml:space="preserve">   DEANNA    </w:t>
      </w:r>
      <w:r>
        <w:t xml:space="preserve">   FOUR    </w:t>
      </w:r>
      <w:r>
        <w:t xml:space="preserve">   KILN    </w:t>
      </w:r>
      <w:r>
        <w:t xml:space="preserve">   SOUTHERNMISSISSIPPI    </w:t>
      </w:r>
      <w:r>
        <w:t xml:space="preserve">   IRVIN    </w:t>
      </w:r>
      <w:r>
        <w:t xml:space="preserve">   BONITA    </w:t>
      </w:r>
      <w:r>
        <w:t xml:space="preserve">   ATLANTA    </w:t>
      </w:r>
      <w:r>
        <w:t xml:space="preserve">   SEVENTEEN    </w:t>
      </w:r>
      <w:r>
        <w:t xml:space="preserve">   TWO    </w:t>
      </w:r>
      <w:r>
        <w:t xml:space="preserve">   FORTYEIGHT    </w:t>
      </w:r>
      <w:r>
        <w:t xml:space="preserve">   THREE    </w:t>
      </w:r>
      <w:r>
        <w:t xml:space="preserve">   GUNSLINGER    </w:t>
      </w:r>
      <w:r>
        <w:t xml:space="preserve">   ONE    </w:t>
      </w:r>
      <w:r>
        <w:t xml:space="preserve">   TWO    </w:t>
      </w:r>
      <w:r>
        <w:t xml:space="preserve">   HUNTING    </w:t>
      </w:r>
      <w:r>
        <w:t xml:space="preserve">   RIGHT    </w:t>
      </w:r>
      <w:r>
        <w:t xml:space="preserve">   IRV    </w:t>
      </w:r>
      <w:r>
        <w:t xml:space="preserve">   MINNESOTA    </w:t>
      </w:r>
      <w:r>
        <w:t xml:space="preserve">   LORENZO    </w:t>
      </w:r>
      <w:r>
        <w:t xml:space="preserve">   BRITTANY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Favre</dc:title>
  <dcterms:created xsi:type="dcterms:W3CDTF">2021-10-11T02:33:40Z</dcterms:created>
  <dcterms:modified xsi:type="dcterms:W3CDTF">2021-10-11T02:33:40Z</dcterms:modified>
</cp:coreProperties>
</file>