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Brett Kavanaugh als Richter am Supreme Court vereidigt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disrupter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insist on/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fan/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swearing-in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enforce/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oath of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direct/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unperturbed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certificate of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rallying cry/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hardship</w:t>
            </w:r>
          </w:p>
        </w:tc>
      </w:tr>
    </w:tbl>
    <w:p>
      <w:pPr>
        <w:pStyle w:val="WordBankLarge"/>
      </w:pPr>
      <w:r>
        <w:t xml:space="preserve">   umstrittene    </w:t>
      </w:r>
      <w:r>
        <w:t xml:space="preserve">   Amtseid    </w:t>
      </w:r>
      <w:r>
        <w:t xml:space="preserve">   Obersten Gerichtshof    </w:t>
      </w:r>
      <w:r>
        <w:t xml:space="preserve">   Übergriff    </w:t>
      </w:r>
      <w:r>
        <w:t xml:space="preserve">   Vereidigung    </w:t>
      </w:r>
      <w:r>
        <w:t xml:space="preserve">   zahlreich    </w:t>
      </w:r>
      <w:r>
        <w:t xml:space="preserve">   bestätigt    </w:t>
      </w:r>
      <w:r>
        <w:t xml:space="preserve">   Parolen    </w:t>
      </w:r>
      <w:r>
        <w:t xml:space="preserve">   drangen    </w:t>
      </w:r>
      <w:r>
        <w:t xml:space="preserve">   mehrfach    </w:t>
      </w:r>
      <w:r>
        <w:t xml:space="preserve">   erzwingen    </w:t>
      </w:r>
      <w:r>
        <w:t xml:space="preserve">   Unterbrechung    </w:t>
      </w:r>
      <w:r>
        <w:t xml:space="preserve">   Votums    </w:t>
      </w:r>
      <w:r>
        <w:t xml:space="preserve">   Zuschauertribüne    </w:t>
      </w:r>
      <w:r>
        <w:t xml:space="preserve">   festgenommen    </w:t>
      </w:r>
      <w:r>
        <w:t xml:space="preserve">   Störer    </w:t>
      </w:r>
      <w:r>
        <w:t xml:space="preserve">   Unmittelbar    </w:t>
      </w:r>
      <w:r>
        <w:t xml:space="preserve">   Ernennungsurkunde    </w:t>
      </w:r>
      <w:r>
        <w:t xml:space="preserve">   Anhänger    </w:t>
      </w:r>
      <w:r>
        <w:t xml:space="preserve">   gewaltig    </w:t>
      </w:r>
      <w:r>
        <w:t xml:space="preserve">   Sieg    </w:t>
      </w:r>
      <w:r>
        <w:t xml:space="preserve">   Verfassung    </w:t>
      </w:r>
      <w:r>
        <w:t xml:space="preserve">   unbeirrt    </w:t>
      </w:r>
      <w:r>
        <w:t xml:space="preserve">   Bedrängnis    </w:t>
      </w:r>
      <w:r>
        <w:t xml:space="preserve">   hauchdünn    </w:t>
      </w:r>
      <w:r>
        <w:t xml:space="preserve">   bröckeln    </w:t>
      </w:r>
      <w:r>
        <w:t xml:space="preserve">   zornig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Kavanaugh als Richter am Supreme Court vereidigt</dc:title>
  <dcterms:created xsi:type="dcterms:W3CDTF">2021-10-11T02:33:51Z</dcterms:created>
  <dcterms:modified xsi:type="dcterms:W3CDTF">2021-10-11T02:33:51Z</dcterms:modified>
</cp:coreProperties>
</file>