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Brettspiel Anleitung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have a chance?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 play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shuffle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lose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Checker Piece /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Board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Brettspiel Anleitung</dc:title>
  <dcterms:created xsi:type="dcterms:W3CDTF">2021-10-11T02:34:38Z</dcterms:created>
  <dcterms:modified xsi:type="dcterms:W3CDTF">2021-10-11T02:34:38Z</dcterms:modified>
</cp:coreProperties>
</file>