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Brettspiel Anleitung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Gib mir den Würfel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roll the 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komme raus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kriege keine Sechser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it's my 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reihum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You're cheating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 schummelst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How about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finde ich doof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Checker Piece /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wäre 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I'm not getting any sixes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Hast du eine Chance?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checker Piece /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Brettspiel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Game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Spielregel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 you have a chance?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 Brett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think that's dumb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Spielgeld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turn, by taking turns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Würfel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Game piece/counter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Spielfigur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 Stein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I'm starting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 bist dran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you lose a 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ich bin dran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Give me the 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 musst eine Runde aussetzen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board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würfeln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it's your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Brettspiel Anleitung Matching</dc:title>
  <dcterms:created xsi:type="dcterms:W3CDTF">2021-10-11T02:34:36Z</dcterms:created>
  <dcterms:modified xsi:type="dcterms:W3CDTF">2021-10-11T02:34:36Z</dcterms:modified>
</cp:coreProperties>
</file>