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Brevity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salvation    </w:t>
      </w:r>
      <w:r>
        <w:t xml:space="preserve">   burden    </w:t>
      </w:r>
      <w:r>
        <w:t xml:space="preserve">   flowers    </w:t>
      </w:r>
      <w:r>
        <w:t xml:space="preserve">   breath    </w:t>
      </w:r>
      <w:r>
        <w:t xml:space="preserve">   joy    </w:t>
      </w:r>
      <w:r>
        <w:t xml:space="preserve">   confess    </w:t>
      </w:r>
      <w:r>
        <w:t xml:space="preserve">   repent    </w:t>
      </w:r>
      <w:r>
        <w:t xml:space="preserve">   believe    </w:t>
      </w:r>
      <w:r>
        <w:t xml:space="preserve">   hear    </w:t>
      </w:r>
      <w:r>
        <w:t xml:space="preserve">   baptism    </w:t>
      </w:r>
      <w:r>
        <w:t xml:space="preserve">   responsible    </w:t>
      </w:r>
      <w:r>
        <w:t xml:space="preserve">   prayer    </w:t>
      </w:r>
      <w:r>
        <w:t xml:space="preserve">   rest    </w:t>
      </w:r>
      <w:r>
        <w:t xml:space="preserve">   yoke    </w:t>
      </w:r>
      <w:r>
        <w:t xml:space="preserve">   heavy laden    </w:t>
      </w:r>
      <w:r>
        <w:t xml:space="preserve">   God    </w:t>
      </w:r>
      <w:r>
        <w:t xml:space="preserve">   eternal    </w:t>
      </w:r>
      <w:r>
        <w:t xml:space="preserve">   fog    </w:t>
      </w:r>
      <w:r>
        <w:t xml:space="preserve">   New Testament    </w:t>
      </w:r>
      <w:r>
        <w:t xml:space="preserve">   scripture    </w:t>
      </w:r>
      <w:r>
        <w:t xml:space="preserve">   vanish    </w:t>
      </w:r>
      <w:r>
        <w:t xml:space="preserve">   shadow    </w:t>
      </w:r>
      <w:r>
        <w:t xml:space="preserve">   vapor    </w:t>
      </w:r>
      <w:r>
        <w:t xml:space="preserve">   Jesus    </w:t>
      </w:r>
      <w:r>
        <w:t xml:space="preserve">   life    </w:t>
      </w:r>
      <w:r>
        <w:t xml:space="preserve">   brevity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Brevity of Life</dc:title>
  <dcterms:created xsi:type="dcterms:W3CDTF">2021-10-11T02:33:49Z</dcterms:created>
  <dcterms:modified xsi:type="dcterms:W3CDTF">2021-10-11T02:33:49Z</dcterms:modified>
</cp:coreProperties>
</file>