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reject    </w:t>
      </w:r>
      <w:r>
        <w:t xml:space="preserve">   delay    </w:t>
      </w:r>
      <w:r>
        <w:t xml:space="preserve">   vote    </w:t>
      </w:r>
      <w:r>
        <w:t xml:space="preserve">   tariffs    </w:t>
      </w:r>
      <w:r>
        <w:t xml:space="preserve">   sovereignty    </w:t>
      </w:r>
      <w:r>
        <w:t xml:space="preserve">   services    </w:t>
      </w:r>
      <w:r>
        <w:t xml:space="preserve">   renegotiate    </w:t>
      </w:r>
      <w:r>
        <w:t xml:space="preserve">   remain    </w:t>
      </w:r>
      <w:r>
        <w:t xml:space="preserve">   referendum    </w:t>
      </w:r>
      <w:r>
        <w:t xml:space="preserve">   people    </w:t>
      </w:r>
      <w:r>
        <w:t xml:space="preserve">   parliament    </w:t>
      </w:r>
      <w:r>
        <w:t xml:space="preserve">   opposition    </w:t>
      </w:r>
      <w:r>
        <w:t xml:space="preserve">   lords    </w:t>
      </w:r>
      <w:r>
        <w:t xml:space="preserve">   leave    </w:t>
      </w:r>
      <w:r>
        <w:t xml:space="preserve">   government    </w:t>
      </w:r>
      <w:r>
        <w:t xml:space="preserve">   goods    </w:t>
      </w:r>
      <w:r>
        <w:t xml:space="preserve">   deal    </w:t>
      </w:r>
      <w:r>
        <w:t xml:space="preserve">   deadlock    </w:t>
      </w:r>
      <w:r>
        <w:t xml:space="preserve">   commons    </w:t>
      </w:r>
      <w:r>
        <w:t xml:space="preserve">   border    </w:t>
      </w:r>
      <w:r>
        <w:t xml:space="preserve">   bill    </w:t>
      </w:r>
      <w:r>
        <w:t xml:space="preserve">   backstop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2021-10-11T02:34:00Z</dcterms:created>
  <dcterms:modified xsi:type="dcterms:W3CDTF">2021-10-11T02:34:00Z</dcterms:modified>
</cp:coreProperties>
</file>