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Brexit</w:t>
      </w:r>
    </w:p>
    <w:p>
      <w:pPr>
        <w:pStyle w:val="Questions"/>
      </w:pPr>
      <w:r>
        <w:t xml:space="preserve">1. IETRXB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MIERAN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ELEVA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RTAESHE MYA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IVDAD NCERAMO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DSRORBE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NDEIALR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NETRNORH DLANIER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IRIBATN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ONUEEPAR OUNIN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Brexit</dc:title>
  <dcterms:created xsi:type="dcterms:W3CDTF">2021-10-11T02:34:03Z</dcterms:created>
  <dcterms:modified xsi:type="dcterms:W3CDTF">2021-10-11T02:34:03Z</dcterms:modified>
</cp:coreProperties>
</file>