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MP's are not happy with a _____________ potentially dividing Ireland from Northern Ireland if Brexit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Brexit stands for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Britain leaves the EU the ____________ could be hugely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Brexit will affect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considering if __________ __________ would be a better leader for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 is a political and economic union of 28 member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Theresa May does not want ______________ to be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Brexit started when _______________ set a referendum for 'STAY' or 'LEAVE'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Brexit finishes on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Prime Minister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people want a ______ if we are going to leave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leaving the 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2021-10-11T02:34:05Z</dcterms:created>
  <dcterms:modified xsi:type="dcterms:W3CDTF">2021-10-11T02:34:05Z</dcterms:modified>
</cp:coreProperties>
</file>