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Brexit</w:t>
      </w:r>
    </w:p>
    <w:p>
      <w:pPr>
        <w:pStyle w:val="Questions"/>
      </w:pPr>
      <w:r>
        <w:t xml:space="preserve">1. TAIBNIR IGALNEV HTE UE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SREINCTOTSRI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/9114/20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WNE TARED IRINSOPTAHLSE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MAINTMOIIGR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OJB LSSO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CFRONTII AT ETH REDBOR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ICUDETORN NI OTIAIRGMN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LAVEU OF THE RLAOLD CSEDRNEAI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PROETX MRKAET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PCMTAI OF DOGOS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LYPSPU SNHICA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ETRXBI CNORSTNOIVAE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CRUSOETM SNHAIPSETIORL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GYEOCNNCTNI LPNSA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AETLETARIVN IGPNSIHP UOSTRE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Brexit</dc:title>
  <dcterms:created xsi:type="dcterms:W3CDTF">2021-10-11T02:34:09Z</dcterms:created>
  <dcterms:modified xsi:type="dcterms:W3CDTF">2021-10-11T02:34:09Z</dcterms:modified>
</cp:coreProperties>
</file>