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Brexit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Afraid of strangers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 taken at the 26 june 2016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favour of Brexit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to leave Europeen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 and no question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located in the northern 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to stay in Europeen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against  brexit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surname's Current Prime Minister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surname of leaders of UKIP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Donald Trump's distant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2021-10-11T02:34:11Z</dcterms:created>
  <dcterms:modified xsi:type="dcterms:W3CDTF">2021-10-11T02:34:11Z</dcterms:modified>
</cp:coreProperties>
</file>