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Brexit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centre left political party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Colloquially knows as "MP", a person who has been elected to the parliament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of a government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colloquial name for the current governing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and organised choice by vote of a person for a political office or other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the words Britain and exit, referring to the 2016 referendum on whether or not the UK should remain in the 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centre right political party, who currently hold power in the UK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in a country or area who are entitled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UK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UK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vote by the electorate on a single political question which has been referred to them for a direct decision</w:t>
            </w:r>
          </w:p>
        </w:tc>
      </w:tr>
    </w:tbl>
    <w:p>
      <w:pPr>
        <w:pStyle w:val="WordBankMedium"/>
      </w:pPr>
      <w:r>
        <w:t xml:space="preserve">   Referendum     </w:t>
      </w:r>
      <w:r>
        <w:t xml:space="preserve">   Prime Minister    </w:t>
      </w:r>
      <w:r>
        <w:t xml:space="preserve">   Labour Party    </w:t>
      </w:r>
      <w:r>
        <w:t xml:space="preserve">   Boris Johnson    </w:t>
      </w:r>
      <w:r>
        <w:t xml:space="preserve">   Conservative Party    </w:t>
      </w:r>
      <w:r>
        <w:t xml:space="preserve">   Tories    </w:t>
      </w:r>
      <w:r>
        <w:t xml:space="preserve">   Brexit    </w:t>
      </w:r>
      <w:r>
        <w:t xml:space="preserve">   Election    </w:t>
      </w:r>
      <w:r>
        <w:t xml:space="preserve">   Minister    </w:t>
      </w:r>
      <w:r>
        <w:t xml:space="preserve">   Member of Parliament    </w:t>
      </w:r>
      <w:r>
        <w:t xml:space="preserve">   Electorate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 Crossword</dc:title>
  <dcterms:created xsi:type="dcterms:W3CDTF">2021-10-11T02:34:42Z</dcterms:created>
  <dcterms:modified xsi:type="dcterms:W3CDTF">2021-10-11T02:34:42Z</dcterms:modified>
</cp:coreProperties>
</file>