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Brexit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Article 50    </w:t>
      </w:r>
      <w:r>
        <w:t xml:space="preserve">   Brexit    </w:t>
      </w:r>
      <w:r>
        <w:t xml:space="preserve">   Britain    </w:t>
      </w:r>
      <w:r>
        <w:t xml:space="preserve">   Brussels    </w:t>
      </w:r>
      <w:r>
        <w:t xml:space="preserve">   deal    </w:t>
      </w:r>
      <w:r>
        <w:t xml:space="preserve">   Europe    </w:t>
      </w:r>
      <w:r>
        <w:t xml:space="preserve">   legislation    </w:t>
      </w:r>
      <w:r>
        <w:t xml:space="preserve">   no-deal    </w:t>
      </w:r>
      <w:r>
        <w:t xml:space="preserve">   parliament    </w:t>
      </w:r>
      <w:r>
        <w:t xml:space="preserve">   prime minister    </w:t>
      </w:r>
      <w:r>
        <w:t xml:space="preserve">   referendum    </w:t>
      </w:r>
      <w:r>
        <w:t xml:space="preserve">   summit    </w:t>
      </w:r>
      <w:r>
        <w:t xml:space="preserve">   Theresa May    </w:t>
      </w:r>
      <w:r>
        <w:t xml:space="preserve">   united kingdom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Brexit Word Search</dc:title>
  <dcterms:created xsi:type="dcterms:W3CDTF">2021-10-11T02:34:44Z</dcterms:created>
  <dcterms:modified xsi:type="dcterms:W3CDTF">2021-10-11T02:34:44Z</dcterms:modified>
</cp:coreProperties>
</file>