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Breyer 65th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Charcoal    </w:t>
      </w:r>
      <w:r>
        <w:t xml:space="preserve">   Glossy    </w:t>
      </w:r>
      <w:r>
        <w:t xml:space="preserve">   Indian Pony    </w:t>
      </w:r>
      <w:r>
        <w:t xml:space="preserve">   Fighting Stallion    </w:t>
      </w:r>
      <w:r>
        <w:t xml:space="preserve">   Black Stallion    </w:t>
      </w:r>
      <w:r>
        <w:t xml:space="preserve">   Brighty    </w:t>
      </w:r>
      <w:r>
        <w:t xml:space="preserve">   Adios    </w:t>
      </w:r>
      <w:r>
        <w:t xml:space="preserve">   Lady Phase    </w:t>
      </w:r>
      <w:r>
        <w:t xml:space="preserve">   Chris Hess    </w:t>
      </w:r>
      <w:r>
        <w:t xml:space="preserve">   Presentation Collection    </w:t>
      </w:r>
      <w:r>
        <w:t xml:space="preserve">   Just About Horses    </w:t>
      </w:r>
      <w:r>
        <w:t xml:space="preserve">   Chalky    </w:t>
      </w:r>
      <w:r>
        <w:t xml:space="preserve">   Florentine    </w:t>
      </w:r>
      <w:r>
        <w:t xml:space="preserve">   Silver Filigree    </w:t>
      </w:r>
      <w:r>
        <w:t xml:space="preserve">   Copenhagen    </w:t>
      </w:r>
      <w:r>
        <w:t xml:space="preserve">   Wedgewood    </w:t>
      </w:r>
      <w:r>
        <w:t xml:space="preserve">   Gold Charm    </w:t>
      </w:r>
      <w:r>
        <w:t xml:space="preserve">   Woodgrain    </w:t>
      </w:r>
      <w:r>
        <w:t xml:space="preserve">   Decorators    </w:t>
      </w:r>
      <w:r>
        <w:t xml:space="preserve">   Misty    </w:t>
      </w:r>
      <w:r>
        <w:t xml:space="preserve">   BreyerFest    </w:t>
      </w:r>
      <w:r>
        <w:t xml:space="preserve">   Paddock Pals    </w:t>
      </w:r>
      <w:r>
        <w:t xml:space="preserve">   Stablemates    </w:t>
      </w:r>
      <w:r>
        <w:t xml:space="preserve">   Classics    </w:t>
      </w:r>
      <w:r>
        <w:t xml:space="preserve">   Western Horse    </w:t>
      </w:r>
      <w:r>
        <w:t xml:space="preserve">   Traditional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Breyer 65th Word Search</dc:title>
  <dcterms:created xsi:type="dcterms:W3CDTF">2021-10-11T02:33:12Z</dcterms:created>
  <dcterms:modified xsi:type="dcterms:W3CDTF">2021-10-11T02:33:12Z</dcterms:modified>
</cp:coreProperties>
</file>