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 and Jeff's Great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Jeff's favorite nw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Patriot's Day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Dream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Whistling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only thing to do at weddings and in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"You nearly killed my new....."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Brian's least favorite hiking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favorite inn ... and thistle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Boston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highest winds in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hike on a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rare mountain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dragonfly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hike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brian's bike number - forty......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of 2nd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Jeff's favorite Brian-made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island off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Tristate hike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and Jeff's Great Adventures</dc:title>
  <dcterms:created xsi:type="dcterms:W3CDTF">2021-10-11T02:34:53Z</dcterms:created>
  <dcterms:modified xsi:type="dcterms:W3CDTF">2021-10-11T02:34:53Z</dcterms:modified>
</cp:coreProperties>
</file>